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17:00-19:00 Kennelliiton lukukoirat Candy ja Arja saapuvat ke 8.1.25 Jalasjärven kirjastoon!</w:t>
      </w:r>
    </w:p>
    <w:p>
      <w:r>
        <w:t>Tätä on odotettu!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