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19.1.2025 sunnuntai</w:t>
      </w:r>
    </w:p>
    <w:p>
      <w:pPr>
        <w:pStyle w:val="Heading1"/>
      </w:pPr>
      <w:r>
        <w:t>19.1.2025 sunnuntai</w:t>
      </w:r>
    </w:p>
    <w:p>
      <w:pPr>
        <w:pStyle w:val="Heading2"/>
      </w:pPr>
      <w:r>
        <w:t>10:00-18:00 Toivo Kuula -laulukilpailun alkukilpailu su 19.1.2025 Seinäjoki-salissa.</w:t>
      </w:r>
    </w:p>
    <w:p>
      <w:r>
        <w:t>Toivo Kuula -laulukilpailun alkukilpailu on ensimmäistä kertaa avoin myös yleisölle ja se järjestetään 19.1.2025 Seinäjoki-salissa.</w:t>
      </w:r>
    </w:p>
    <w:p>
      <w:r>
        <w:t>Liput 25 €, avustaja pääsee samalla lipulla, alle 15-vuotiaat maksutta.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