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17:00-18:30 Jussit ja Tampereen Laulajat kilpasilla</w:t>
      </w:r>
    </w:p>
    <w:p>
      <w:r>
        <w:t>Maineikas mieskuoro Tampereen Laulajat saapuu Jussikuoron vieraaksi Seinäjoelle helmikuun alussa.</w:t>
      </w:r>
    </w:p>
    <w:p>
      <w:r>
        <w:t>Liput ennakkoon kuorolaisilta ja NetTicket.fi 25 eur. Jos lippuja jää, niin myynti myös ovelta hintaan 30 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