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MLL:n Pohjanmaan piirin toimisto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12:00-14:00 Lukumummi- ja lukuvaaritoiminnan lähikoulutus, Seinäjoki</w:t>
      </w:r>
    </w:p>
    <w:p>
      <w:r>
        <w:t>Haluaisitko rohkaista lapsia lukemisen pariin? Tule lukumummiksi tai -vaariksi!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