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 Perhetalo Kivirikko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17:00-19:00 Terhokerho, kaikkien sukupolvien yhteinen kerho</w:t>
      </w:r>
    </w:p>
    <w:p>
      <w:r>
        <w:t>Avoin ja maksuton kerho kaikille: vauvat, perheet, nuoret, aikuiset, iäkkäämmät. Yhteistä kiireetöntä olemista, leikkiä ja muuta mukavaa.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