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13:00-14:30 Teatteri Takomo: JUMPPATYTÖT + keskustelutilaisuus 💖✨</w:t>
      </w:r>
    </w:p>
    <w:p>
      <w:r>
        <w:t>Jumppatytöt on esitys joukkuevoimistelusta</w:t>
      </w:r>
    </w:p>
    <w:p>
      <w:r>
        <w:t>Peruslippu: 32,50€, alennusliput 16,50€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