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13:00-15:00 Opinlakeus-messut ja Meirän Rekry 2025</w:t>
      </w:r>
    </w:p>
    <w:p>
      <w:r>
        <w:t>Opinlakeus-messut ja Meirän Rekry järjestävät yhteistyössä kaksipäiväisen tapahtuman Seinäjoki Areenan A-hallissa.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