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18:00-19:45 Anneli Kanto - yleisöluento Isovihasta</w:t>
      </w:r>
    </w:p>
    <w:p>
      <w:r>
        <w:t xml:space="preserve">Isoviha 1713-1721 -oopperan libreton kirjoittaja Anneli Kanto luennoi isostavihasta keskiviikkona 22.1.2025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