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13:00-15:00 Naisten Futsal-Liiga: FC Seinäjoki - Mad Max</w:t>
      </w:r>
    </w:p>
    <w:p>
      <w:r>
        <w:t>Naisten Futsal-Liigaa Seinäjoella.</w:t>
      </w:r>
    </w:p>
    <w:p>
      <w:r>
        <w:t>Liput 8€ (kortti- ja 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