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18:00-19:30 Hyvät, pahat ja rumat -Ennio Morriconen rakastetuimmat elokuvasävelet</w:t>
      </w:r>
    </w:p>
    <w:p>
      <w:r>
        <w:t>Hyvät, pahat ja rumat -Ennio Morriconen rakastetuimmat elokuvasävelet -konsertti to 16.1.2025 klo 18 Seinäjoki-salissa.</w:t>
      </w:r>
    </w:p>
    <w:p>
      <w:r>
        <w:t>Liput: 25/20/10 €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