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16:00-19:00 Lentopallon Mestaruusliigaa 12.01.25 klo.16</w:t>
      </w:r>
    </w:p>
    <w:p>
      <w:r>
        <w:t xml:space="preserve">JymyVolley - Liigaploki </w:t>
      </w:r>
    </w:p>
    <w:p>
      <w:r>
        <w:t>17/11€ / ovelta S-etukortilla -2€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