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17:30-19:30 Kohtaamistaide-työpaja</w:t>
      </w:r>
    </w:p>
    <w:p>
      <w:r>
        <w:t>Kohtaamistaide-työpaja naisille Alajärven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