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 xml:space="preserve">18:00-19:00 Luovuuden Cocktail </w:t>
      </w:r>
    </w:p>
    <w:p>
      <w:r>
        <w:t>Miltä tuntuisi olla konsertissa ja maalata samaan aikaan? Tule kokemaan ilta jonka aikana voit kuunnella, tunnelmoida ja maalata.</w:t>
      </w:r>
    </w:p>
    <w:p>
      <w:r>
        <w:t xml:space="preserve">25€ ennakkoilmoittautuminen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