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22:00-03:00 BILEJUNA HOTEL KURIKASSA</w:t>
      </w:r>
    </w:p>
    <w:p>
      <w:r>
        <w:t>BILEJUNA Hotel Kurikassa pe 24.1 + jatkot yökerhossa</w:t>
      </w:r>
    </w:p>
    <w:p>
      <w:r>
        <w:t>Liput ovelta 20€ sis. narikka, ohjelma, sisäänpääsy yökerhoon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