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 xml:space="preserve">09:30-10:15 Muumit 80-vuotta satutuokio ke 22.1.2025 klo 9.30 </w:t>
      </w:r>
    </w:p>
    <w:p>
      <w:r>
        <w:t>Näyttämökirja!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