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Wallsport Areena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 xml:space="preserve">18:00-20:00 Liigacup SJK - AC Oulu </w:t>
      </w:r>
    </w:p>
    <w:p>
      <w:r>
        <w:t xml:space="preserve">Jalkapallo-ottelu </w:t>
      </w:r>
    </w:p>
    <w:p>
      <w:r>
        <w:t>Alkaen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