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8.2.2025 lauantai</w:t>
      </w:r>
    </w:p>
    <w:p>
      <w:pPr>
        <w:pStyle w:val="Heading1"/>
      </w:pPr>
      <w:r>
        <w:t>8.2.2025 lauantai</w:t>
      </w:r>
    </w:p>
    <w:p>
      <w:pPr>
        <w:pStyle w:val="Heading2"/>
      </w:pPr>
      <w:r>
        <w:t>18:00-19:30 AVOIMET OVET &amp; VAPAAEHTOISINFO RYTMIKORJAAMOLLA 8.2.2025 klo 18:00-19:30</w:t>
      </w:r>
    </w:p>
    <w:p>
      <w:r>
        <w:t xml:space="preserve">Tervetuloa tutustumaan Rytmikorjaamon toimintaan ja siihen mitä tapahtuu juuri ennen keikkaillan alkua! </w:t>
      </w:r>
    </w:p>
    <w:p>
      <w:r>
        <w:t>Vapaa pääsy avoimiin oviin ja vapaaehtoisinfoon!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