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21:00-04:00 TIPATTOMAN TAPPAJAISET: OKU LUUKKAINEN</w:t>
      </w:r>
    </w:p>
    <w:p>
      <w:r>
        <w:t>Tipattoman tammikuun tappajaoset X DJ Oku Luukkainen</w:t>
      </w:r>
    </w:p>
    <w:p>
      <w:r>
        <w:t xml:space="preserve">Ennakkoliput 24.90€  |  Ovelta 29.90€  - hinnat sisältävät eteispalvelumaksun.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