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18:00-20:00 PAPERIN VALMISTUKSEN PERUSTEET</w:t>
      </w:r>
    </w:p>
    <w:p>
      <w:r>
        <w:t>Kurssilla opit valmistamaan käsintehtyä paperia massasta valmiiseen paperiarkkiin asti.</w:t>
      </w:r>
    </w:p>
    <w:p>
      <w:r>
        <w:t>145€ (SIS. ALV 25,5%).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