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17:30-19:00 Kauhajoen seura- ja yhdistysfoorumi</w:t>
      </w:r>
    </w:p>
    <w:p>
      <w:r>
        <w:t>Kaikille avoin ja maksuton info- ja keskustelutilaisuus Kauhajokisista harrastuksista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