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Skeittihalli Sauma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09:00-20:00 Scoottauksen SM-karsinnat Seinäjoella 18.1.</w:t>
      </w:r>
    </w:p>
    <w:p>
      <w:r>
        <w:t>Suomen kovimmat scoottaajat kokoontuvat Sauma-halliin kilpailemaan SM-karsinnoissa!</w:t>
      </w:r>
    </w:p>
    <w:p>
      <w:r>
        <w:t>SM -karsinnoissa 18.1.25, yleisöllä on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