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Knuuttilan kansakoulu 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 xml:space="preserve">18:00-19:00 Konsertti kylässä Knuuttilan kansakoulu </w:t>
      </w:r>
    </w:p>
    <w:p>
      <w:r>
        <w:t>Huilu-kitara Duo Besis&amp;Honkanen kutsuu sinut nauttimaan tunnelmallisesta musiikkielämyksestä nimeltä Konsertti kylässä.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