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15.2.2025 lauantai</w:t>
      </w:r>
    </w:p>
    <w:p>
      <w:pPr>
        <w:pStyle w:val="Heading1"/>
      </w:pPr>
      <w:r>
        <w:t>15.2.2025-16.2.2025</w:t>
      </w:r>
    </w:p>
    <w:p>
      <w:pPr>
        <w:pStyle w:val="Heading2"/>
      </w:pPr>
      <w:r>
        <w:t>21:00-03:00 K40 DISCO: DJ Salis &amp; Sami Kuronen</w:t>
      </w:r>
    </w:p>
    <w:p>
      <w:r>
        <w:t>K40 Disco saapuu OmaSp Stadionilla ja DJ parina nähdään Salis sekä Temppareista ja radiostakin tuttu koko kansan tuntema Sami Kuronen!</w:t>
      </w:r>
    </w:p>
    <w:p>
      <w:r>
        <w:t>Pääsyliput 22 € / VIP-liput 69 €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