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kotiseutumuseo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13:00-14:00 Ystävänpäiväkahvittelua Isonkyrön kotiseutumuseolla sunnuntaina 16.2.2025 klo 13</w:t>
      </w:r>
    </w:p>
    <w:p>
      <w:r>
        <w:t>Ystävänpäiväkahvittelua Isonkyrön kotiseutumuseolla sunnuntaina 16.2.2025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