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Syreenin sali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17:00-19:00 Ystävänpäivädisko</w:t>
      </w:r>
    </w:p>
    <w:p>
      <w:r>
        <w:t>Ystävänpäivädisko esikoulu-6-luokkalaisille</w:t>
      </w:r>
    </w:p>
    <w:p>
      <w:r>
        <w:t>Sisäänpääsymaksu 2e, sisältäen kasvomaalauksen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