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10:00-14:00 Soveltava talviliikuntapäivä</w:t>
      </w:r>
    </w:p>
    <w:p>
      <w:r>
        <w:t>Lasketellen ja liikkuen Joupiskan rinnekeskuksen ja pulkkamäen alueella.</w:t>
      </w:r>
    </w:p>
    <w:p>
      <w:r>
        <w:t>Tapahtuma maksuton, osa toiminnasta maksullista.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