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18:00-20:00 Kerää ja käsittele syötäväksi tarkoitettuja sieniä, marjoja ja yrttejä luonnosta</w:t>
      </w:r>
    </w:p>
    <w:p>
      <w:r>
        <w:t>Lapuan kansalaisopiston maksuton ja kaikille avoin luento. Luennoitsijana Aana Vainio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