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18:00-21:00 Erik Hokkanen (USA) &amp; Lumisudet (FIN) Alahärmän Käräjätalolla</w:t>
      </w:r>
    </w:p>
    <w:p>
      <w:r>
        <w:t>Texas-swingiä Alahärmän Käräjätalolla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