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Kurikka</w:t>
      </w:r>
    </w:p>
    <w:p>
      <w:r>
        <w:t>1.3.2025 lauantai</w:t>
      </w:r>
    </w:p>
    <w:p>
      <w:pPr>
        <w:pStyle w:val="Heading1"/>
      </w:pPr>
      <w:r>
        <w:t>1.3.2025-2.3.2025</w:t>
      </w:r>
    </w:p>
    <w:p>
      <w:pPr>
        <w:pStyle w:val="Heading2"/>
      </w:pPr>
      <w:r>
        <w:t>21:00-03:00 ELONKERJUU HOTEL KURIKASSA</w:t>
      </w:r>
    </w:p>
    <w:p>
      <w:r>
        <w:t>Elonkerjuu starttaa kiertueensa Hotel Kurikassa la 1.3 + jatkot yökerhossa</w:t>
      </w:r>
    </w:p>
    <w:p>
      <w:r>
        <w:t>Liput 22,90€ sis. narikka, ohjelma, sisäänpääsy yökerhoon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