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09:00-15:00 Karijoen Vappumarkkinat</w:t>
      </w:r>
    </w:p>
    <w:p>
      <w:r>
        <w:t>Koko perheen vapputapahtuma Karijoella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