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Terästalo </w:t>
      </w:r>
    </w:p>
    <w:p>
      <w:r>
        <w:t>9.2.2025 sunnuntai</w:t>
      </w:r>
    </w:p>
    <w:p>
      <w:pPr>
        <w:pStyle w:val="Heading1"/>
      </w:pPr>
      <w:r>
        <w:t>9.2.2025 sunnuntai</w:t>
      </w:r>
    </w:p>
    <w:p>
      <w:pPr>
        <w:pStyle w:val="Heading2"/>
      </w:pPr>
      <w:r>
        <w:t>15:00-16:00 Konsertti kylässä Peräseinäjoella</w:t>
      </w:r>
    </w:p>
    <w:p>
      <w:r>
        <w:t>Huilu-kitara Duo Besis&amp;Honkanen kutsuu sinut nauttimaan tunnelmallisesta musiikkielämyksestä nimeltä Konsertti kylässä.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