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18:00-19:30 Yllätyksiä Seinäjoen kaupunginorkesteri</w:t>
      </w:r>
    </w:p>
    <w:p>
      <w:r>
        <w:t>Yllätyksiä Seinäjoen kaupunginorkesteri -konsertti to 13.2.2025 klo 18 Seinäjoki-salissa.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