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11:00-01:30 Kultakurkku karaoke 25v</w:t>
      </w:r>
    </w:p>
    <w:p>
      <w:r>
        <w:t>Tänä vuonna juhlistetaan 25-vuotiasta Kultakurkku karaoke kilpailua!</w:t>
      </w:r>
    </w:p>
    <w:p>
      <w:r>
        <w:t>Yleisöllä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