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19.1.2025 sunnuntai</w:t>
      </w:r>
    </w:p>
    <w:p>
      <w:pPr>
        <w:pStyle w:val="Heading1"/>
      </w:pPr>
      <w:r>
        <w:t>19.1.2025 sunnuntai</w:t>
      </w:r>
    </w:p>
    <w:p>
      <w:pPr>
        <w:pStyle w:val="Heading2"/>
      </w:pPr>
      <w:r>
        <w:t>16:00-18:30 F-liiga Jymy vs. Oilers</w:t>
      </w:r>
    </w:p>
    <w:p>
      <w:r>
        <w:t>Salibandyn F-liigan miesten ottelu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