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19:00-23:00 Rytmiä ja rakkautta Dinner &amp; Show</w:t>
      </w:r>
    </w:p>
    <w:p>
      <w:r>
        <w:t>Seisova pöytä ja live-musiikkia</w:t>
      </w:r>
    </w:p>
    <w:p>
      <w:r>
        <w:t>Dinner &amp; Show 35 eur / hlö. Show ilman ruokailua 25 eur / 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