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Elinkeinotalo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>17:30-19:00 Kirsti Runavikin luento: Pohjoinen shamanismi ennen ja nyt</w:t>
      </w:r>
    </w:p>
    <w:p>
      <w:r>
        <w:t>Pohjoinen shamanismi - Rituaalit, käytännöt ja historia -teoksen kirjoittanut Kirsti Runavik kertoo pohjoisen shamanismiperinteestä</w:t>
      </w:r>
    </w:p>
    <w:p>
      <w:r>
        <w:t>Lakeuden henkisen seuran ja Lehto ry:n jäsenet 10 € / muut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