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18:00-19:00 Keijo Vätön urkukonsertti Jalasjärven kirkossa.</w:t>
      </w:r>
    </w:p>
    <w:p>
      <w:r>
        <w:t>Amerikkalaista musiikkia. Kahvitarjoilu.</w:t>
      </w:r>
    </w:p>
    <w:p>
      <w:r>
        <w:t>Vapaaehtoinen ohjelmamaksu 10 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