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kirkko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19:00-20:30 Petrus Schroderuksen My story -konsertti Alavuden kirkossa la 25.1.2025 klo 19.</w:t>
      </w:r>
    </w:p>
    <w:p>
      <w:r>
        <w:t>Tenori Petrus Schroderus laulaa suosittuja lauluja.</w:t>
      </w:r>
    </w:p>
    <w:p>
      <w:r>
        <w:t>Ohjelma 15 €, tuotto rippikoulutyön hyväksi.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