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 xml:space="preserve">21:00-23:59 T(R)ANSSI_VAALIT | SaJaKa Trio &amp; Oulun_Keskusta </w:t>
      </w:r>
    </w:p>
    <w:p>
      <w:r>
        <w:t xml:space="preserve">Helmikuussa 2025 T(R)ANSSI_VAALIT rantautuvat Suomeen yhtyäkseen yhden sanoman taakse: Täytä kansalaisvelvollisuutesi tanssin voimalla!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