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16:00-18:00 Taiteilijatapaaminen ja kuvaesitys — Löydä tuotannon ydin!</w:t>
      </w:r>
    </w:p>
    <w:p>
      <w:r>
        <w:t>TAMMIKUUN KUUKAUDEN TAITEILIJA J-P KÖYKKÄ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