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Kunto-Lutra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14:30-18:30 AU:n voimistelijoiden talvinäytös la 8.2. klo 14.30 ja klo 17.00 Kunto-Lutrassa.</w:t>
      </w:r>
    </w:p>
    <w:p>
      <w:r>
        <w:t>Voimistelun iloa ja taitoa!</w:t>
      </w:r>
    </w:p>
    <w:p>
      <w:r>
        <w:t>Aikuiset 14 €, opiskelijat ja alle 12 v. 6 €, sylilapset maksutta.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