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kirjasto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18:00-19:30 Kirjailija Merja Mäen vierailu ke 12.2.2025 klo 18-19 Alavuden pääkirjastossa.</w:t>
      </w:r>
    </w:p>
    <w:p>
      <w:r>
        <w:t>Kirjailijavieraana Merja Mäki.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