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Nuorisoseura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18:00-23:59 Rock-tapahtuma Alavus on the Rocks la 24.5. Tuurin Nuorisoseuralla klo 18.00.</w:t>
      </w:r>
    </w:p>
    <w:p>
      <w:r>
        <w:t>Alavus on the Rocks 10 vuotta!</w:t>
      </w:r>
    </w:p>
    <w:p>
      <w:r>
        <w:t>Liput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