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24.1.2025 perjantai</w:t>
      </w:r>
    </w:p>
    <w:p>
      <w:pPr>
        <w:pStyle w:val="Heading1"/>
      </w:pPr>
      <w:r>
        <w:t>24.1.2025-25.1.2025</w:t>
      </w:r>
    </w:p>
    <w:p>
      <w:pPr>
        <w:pStyle w:val="Heading2"/>
      </w:pPr>
      <w:r>
        <w:t>23:00-01:00 Quokka Ensemble Kultaisessa Kulauksessa</w:t>
      </w:r>
    </w:p>
    <w:p>
      <w:r>
        <w:t>Quokka Ensemble featuring Anne Vihelä soittaa perjantaina Kultaisessa Kulauksessa klo 23 alkaen</w:t>
      </w:r>
    </w:p>
    <w:p>
      <w:r>
        <w:t>Liput ovelta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