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18:00-19:00 SKOR-Klubi: Stories - Cecilia Damströmin koko julkaistu pianotuotanto</w:t>
      </w:r>
    </w:p>
    <w:p>
      <w:r>
        <w:t>SKOR-Klubi: Stories - Cecilia Damströmin koko julkaistu pianotuotanto -konsertti ke 12.3.2025 klo 18 Kalevan Navetan Hugo-salissa.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