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 xml:space="preserve">18:00-20:00 Viherpeukalo-ilta Isonkyrön kirjastolla keskiviikkona 19.2.2025 klo 18 alkaen. </w:t>
      </w:r>
    </w:p>
    <w:p>
      <w:r>
        <w:t>Viherpeukalo-ilta Isonkyrön kirjastolla keskiviikkona 19.2.2025 klo 18 alkaen. Asiaa viherkasveista, kylvöistä ja puutarhan kevättöistä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