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18:00-19:00 Jeesuksen seitsemän sanaa ristillä</w:t>
      </w:r>
    </w:p>
    <w:p>
      <w:r>
        <w:t>Jeesuksen seitsemän sanaa ristillä -konsertti to 10.4.2025 klo 18 Ylistaron kirkossa.</w:t>
      </w:r>
    </w:p>
    <w:p>
      <w:r>
        <w:t>Liput: 20/15/10 €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