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19:00-20:00 SKOR-Klubi: Atmos Duo: 20/20 -jazzia kahdelta 20-luvulta</w:t>
      </w:r>
    </w:p>
    <w:p>
      <w:r>
        <w:t>SKOR-Klubi: Atmos Duo: 20/20 -jazzia kahdelta 20-luvulta -konsertti to 24.4.2025 klo 19 Culture Club Still Standing.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