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08:30-15:15 Alueelliset yksityistiepäivät</w:t>
      </w:r>
    </w:p>
    <w:p>
      <w:r>
        <w:t xml:space="preserve">Alueellisten yksityistiepäivien 30-vuotiskiertue vierailee jälleen 13 paikkakunnalla. </w:t>
      </w:r>
    </w:p>
    <w:p>
      <w:r>
        <w:t>Tieyhdistysen jäsen: 97 €, Muut 114 €.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