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10.2.2025 maanantai</w:t>
      </w:r>
    </w:p>
    <w:p>
      <w:pPr>
        <w:pStyle w:val="Heading1"/>
      </w:pPr>
      <w:r>
        <w:t>10.2.2025 maanantai</w:t>
      </w:r>
    </w:p>
    <w:p>
      <w:pPr>
        <w:pStyle w:val="Heading2"/>
      </w:pPr>
      <w:r>
        <w:t>09:00-10:00 Kävelyklubi</w:t>
      </w:r>
    </w:p>
    <w:p>
      <w:r>
        <w:t xml:space="preserve">Maksuton ja kaikille avoin sisäkävely, jossa voit kävellä omaan tahtiin 220 m- 250 m pitkää rataa.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